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ХМАО –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</w:t>
      </w:r>
      <w:r>
        <w:rPr>
          <w:rFonts w:ascii="Times New Roman" w:eastAsia="Times New Roman" w:hAnsi="Times New Roman" w:cs="Times New Roman"/>
          <w:sz w:val="28"/>
          <w:szCs w:val="28"/>
        </w:rPr>
        <w:t>ровых судей судебных участков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287-2806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Акылбекова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Кыргызстан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(вступило в законную силу </w:t>
      </w:r>
      <w:r>
        <w:rPr>
          <w:rStyle w:val="cat-Dategrp-8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находясь по месту жительства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округа-Югра от </w:t>
      </w:r>
      <w:r>
        <w:rPr>
          <w:rStyle w:val="cat-Dategrp-6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 с </w:t>
      </w:r>
      <w:r>
        <w:rPr>
          <w:rStyle w:val="cat-Timegrp-22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23rplc-1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находился по месту жительства по адресу: </w:t>
      </w:r>
      <w:r>
        <w:rPr>
          <w:rStyle w:val="cat-Addressgrp-3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Style w:val="cat-Dategrp-9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szCs w:val="28"/>
        </w:rPr>
        <w:t>поехал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своему знакомому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чтобы забрать у него долг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нарушении ограничений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>399496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0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объяснением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0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УУП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МОМВД России «Ханты-Мансийский»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актом посещения поднадзорного лица по месту жительства от </w:t>
      </w:r>
      <w:r>
        <w:rPr>
          <w:rStyle w:val="cat-Dategrp-11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заключением о заведении дела административного надзора в отношении </w:t>
      </w:r>
      <w:r>
        <w:rPr>
          <w:rStyle w:val="cat-FIOgrp-16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уведомления </w:t>
      </w:r>
      <w:r>
        <w:rPr>
          <w:rStyle w:val="cat-FIOgrp-16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месте проживания от </w:t>
      </w:r>
      <w:r>
        <w:rPr>
          <w:rStyle w:val="cat-Dategrp-12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Style w:val="cat-Dategrp-6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от </w:t>
      </w:r>
      <w:r>
        <w:rPr>
          <w:rStyle w:val="cat-Dategrp-13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которым </w:t>
      </w:r>
      <w:r>
        <w:rPr>
          <w:rStyle w:val="cat-FIOgrp-18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 к административной ответстве</w:t>
      </w:r>
      <w:r>
        <w:rPr>
          <w:rFonts w:ascii="Times New Roman" w:eastAsia="Times New Roman" w:hAnsi="Times New Roman" w:cs="Times New Roman"/>
          <w:sz w:val="28"/>
          <w:szCs w:val="28"/>
        </w:rPr>
        <w:t>нности по ч.</w:t>
      </w:r>
      <w:r>
        <w:rPr>
          <w:rFonts w:ascii="Times New Roman" w:eastAsia="Times New Roman" w:hAnsi="Times New Roman" w:cs="Times New Roman"/>
          <w:sz w:val="28"/>
          <w:szCs w:val="28"/>
        </w:rPr>
        <w:t>1 ст.19.24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6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Addressgrp-4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вины в совершенном правонарушении.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Style w:val="cat-FIOgrp-16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6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ч.3 ст.19.24 КоАП РФ,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ареста на срок 10 (десять)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Style w:val="cat-Timegrp-24rplc-4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0rplc-10">
    <w:name w:val="cat-Address grp-0 rplc-10"/>
    <w:basedOn w:val="DefaultParagraphFont"/>
  </w:style>
  <w:style w:type="character" w:customStyle="1" w:styleId="cat-FIOgrp-18rplc-11">
    <w:name w:val="cat-FIO grp-18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Timegrp-22rplc-17">
    <w:name w:val="cat-Time grp-22 rplc-17"/>
    <w:basedOn w:val="DefaultParagraphFont"/>
  </w:style>
  <w:style w:type="character" w:customStyle="1" w:styleId="cat-Timegrp-23rplc-18">
    <w:name w:val="cat-Time grp-23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Dategrp-12rplc-32">
    <w:name w:val="cat-Date grp-12 rplc-32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6rplc-35">
    <w:name w:val="cat-Date grp-6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UserDefinedgrp-26rplc-43">
    <w:name w:val="cat-UserDefined grp-26 rplc-43"/>
    <w:basedOn w:val="DefaultParagraphFont"/>
  </w:style>
  <w:style w:type="character" w:customStyle="1" w:styleId="cat-Timegrp-24rplc-44">
    <w:name w:val="cat-Time grp-24 rplc-44"/>
    <w:basedOn w:val="DefaultParagraphFont"/>
  </w:style>
  <w:style w:type="character" w:customStyle="1" w:styleId="cat-Dategrp-14rplc-45">
    <w:name w:val="cat-Date grp-14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0rplc-48">
    <w:name w:val="cat-FIO grp-20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